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作者：昌云军，管雪强主编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葡萄 评论地址：https://www.jiaokey.com/book/detail/11602186.html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