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书名：最新大学俄语听力训练</w:t>
      </w:r>
    </w:p>
    <w:p>
      <w:r>
        <w:t>作者：林丽，张长娟，何淑梅主编</w:t>
      </w:r>
    </w:p>
    <w:p>
      <w:r>
        <w:t>出版社：哈尔滨：哈尔滨工业大学出版社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最新大学俄语听力训练 评论地址：https://www.jiaokey.com/book/detail/11602136.html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