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穿出影响力  女性职场形象书</w:t>
      </w:r>
    </w:p>
    <w:p>
      <w:r>
        <w:rPr>
          <w:rFonts w:ascii="宋体" w:hAnsi="宋体" w:eastAsia="宋体"/>
          <w:sz w:val="24"/>
        </w:rPr>
        <w:t>（美 ）普塞（Pooser，D.）著；郑诗韵译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穿出影响力  女性职场形象书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 ）普塞（Pooser，D.）著；郑诗韵译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本书出售、求购地址：https://www.jiaokey.com/book/detail/11602121.html</w:t>
      </w:r>
    </w:p>
    <w:p>
      <w:r>
        <w:t>更多相关图书推荐：https://www.jiaokey.com</w:t>
      </w:r>
    </w:p>
    <w:p>
      <w:r>
        <w:t>（美 ）普塞（Pooser，D.）著；郑诗韵译 其他作品：https://www.jiaokey.com/tag/（美 ）普塞（Pooser，D.）著；郑诗韵译.html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关键词搜索：https://www.jiaokey.com/tag/穿出影响力  女性职场形象书.html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