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心理统计  英文版</w:t>
      </w:r>
    </w:p>
    <w:p>
      <w:r>
        <w:rPr>
          <w:rFonts w:ascii="宋体" w:hAnsi="宋体" w:eastAsia="宋体"/>
          <w:sz w:val="24"/>
        </w:rPr>
        <w:t>（美）理查德·鲁尼恩（Richard P.Runyon），（美）凯·科尔曼（Kay A.Coleman），（美）戴维·皮滕杰（David J.Pittenger）著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心理统计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（美）理查德·鲁尼恩（Richard P.Runyon），（美）凯·科尔曼（Kay A.Coleman），（美）戴维·皮滕杰（David J.Pittenger）著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本书出售、求购地址：https://www.jiaokey.com/book/detail/11602081.html</w:t>
      </w:r>
    </w:p>
    <w:p>
      <w:r>
        <w:t>更多相关图书推荐：https://www.jiaokey.com</w:t>
      </w:r>
    </w:p>
    <w:p>
      <w:r>
        <w:t>（美）理查德·鲁尼恩（Richard P.Runyon），（美）凯·科尔曼（Kay A.Coleman），（美）戴维·皮滕杰（David J.Pittenger）著 其他作品：https://www.jiaokey.com/tag/（美）理查德·鲁尼恩（Richard P.Runyon），（美）凯·科尔曼（Kay A.Coleman），（美）戴维·皮滕杰（David J.Pittenger）著.html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关键词搜索：https://www.jiaokey.com/tag/心理统计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