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屏山时评  第2辑</w:t>
      </w:r>
    </w:p>
    <w:p>
      <w:r>
        <w:rPr>
          <w:rFonts w:ascii="宋体" w:hAnsi="宋体" w:eastAsia="宋体"/>
          <w:sz w:val="24"/>
        </w:rPr>
        <w:t>福建日报社，福建兴业银行编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屏山时评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福建日报社，福建兴业银行编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本书出售、求购地址：https://www.jiaokey.com/book/detail/11602076.html</w:t>
      </w:r>
    </w:p>
    <w:p>
      <w:r>
        <w:t>更多相关图书推荐：https://www.jiaokey.com</w:t>
      </w:r>
    </w:p>
    <w:p>
      <w:r>
        <w:t>福建日报社，福建兴业银行编 其他作品：https://www.jiaokey.com/tag/福建日报社，福建兴业银行编.html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关键词搜索：https://www.jiaokey.com/tag/评论性新闻-中国-当代-选集.html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