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书名：怎样做个好家长  江西省家庭教育巡回报告团报告集</w:t>
      </w:r>
    </w:p>
    <w:p>
      <w:r>
        <w:t>作者：王占铭主编</w:t>
      </w:r>
    </w:p>
    <w:p>
      <w:r>
        <w:t>出版社：南昌：江西高校出版社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怎样做个好家长  江西省家庭教育巡回报告团报告集 评论地址：https://www.jiaokey.com/book/detail/11602035.html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