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头部解压按摩</w:t>
      </w:r>
    </w:p>
    <w:p>
      <w:r>
        <w:rPr>
          <w:rFonts w:ascii="宋体" w:hAnsi="宋体" w:eastAsia="宋体"/>
          <w:sz w:val="24"/>
        </w:rPr>
        <w:t>（英）罗莎琳德·威德森著；王艳艳译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头部解压按摩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（英）罗莎琳德·威德森著；王艳艳译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7-5019-5145-4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头部-按摩疗法(中医)-按摩疗法(中医)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本书所介绍的各种头部按摩法在不同文化领域内普通运用，并在家庭和社会中，发展成为私人授权、技术含量低的家庭保健疗法。此外，本书最后还介绍了更多高级、精妙的小手法。</w:t>
      </w:r>
    </w:p>
    <w:p/>
    <w:p>
      <w:r>
        <w:t>本书出售、求购地址：https://www.jiaokey.com/book/detail/11602008.html</w:t>
      </w:r>
    </w:p>
    <w:p>
      <w:r>
        <w:t>更多相关图书推荐：https://www.jiaokey.com</w:t>
      </w:r>
    </w:p>
    <w:p>
      <w:r>
        <w:t>（英）罗莎琳德·威德森著；王艳艳译 其他作品：https://www.jiaokey.com/tag/（英）罗莎琳德·威德森著；王艳艳译.html</w:t>
      </w:r>
    </w:p>
    <w:p>
      <w:r>
        <w:t>关键词搜索：https://www.jiaokey.com/tag/头部-按摩疗法(中医)-按摩疗法(中医).html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