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书名：教学研究与教学实践  电工理论与新技术2005年学术会议论文集</w:t>
      </w:r>
    </w:p>
    <w:p>
      <w:r>
        <w:t>作者：孙玉琴主编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教学研究与教学实践  电工理论与新技术2005年学术会议论文集 评论地址：https://www.jiaokey.com/book/detail/11601984.html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