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书名：天才优等生的7个秘诀  科学有效的学习窍门</w:t>
      </w:r>
    </w:p>
    <w:p>
      <w:r>
        <w:t>作者：陈宝林，王擎天著</w:t>
      </w:r>
    </w:p>
    <w:p>
      <w:r>
        <w:t>出版社：北京：海豚出版社</w:t>
      </w:r>
    </w:p>
    <w:p>
      <w:r>
        <w:t>出版日期：2006.03</w:t>
      </w:r>
    </w:p>
    <w:p>
      <w:r>
        <w:t>总页数：168</w:t>
      </w:r>
    </w:p>
    <w:p>
      <w:r>
        <w:t>更多请访问教客网: www.jiaokey.com</w:t>
      </w:r>
    </w:p>
    <w:p>
      <w:r>
        <w:t>天才优等生的7个秘诀  科学有效的学习窍门 评论地址：https://www.jiaokey.com/book/detail/11601965.html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