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捷进万象英语  3  义不容辞</w:t>
      </w:r>
    </w:p>
    <w:p>
      <w:r>
        <w:rPr>
          <w:rFonts w:ascii="宋体" w:hAnsi="宋体" w:eastAsia="宋体"/>
          <w:sz w:val="24"/>
        </w:rPr>
        <w:t>（美）Henry Billings Melissa Billings，牛卫英主编；麻欣译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捷进万象英语  3  义不容辞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Billings Melissa Billings，牛卫英主编；麻欣译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本书出售、求购地址：https://www.jiaokey.com/book/detail/11601948.html</w:t>
      </w:r>
    </w:p>
    <w:p>
      <w:r>
        <w:t>更多相关图书推荐：https://www.jiaokey.com</w:t>
      </w:r>
    </w:p>
    <w:p>
      <w:r>
        <w:t>（美）Henry Billings Melissa Billings，牛卫英主编；麻欣译 其他作品：https://www.jiaokey.com/tag/（美）Henry Billings Melissa Billings，牛卫英主编；麻欣译.html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关键词搜索：https://www.jiaokey.com/tag/捷进万象英语  3  义不容辞.html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