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书名：转型、变项与传播  澳门早期现代化研究  鸦片战争至1945年</w:t>
      </w:r>
    </w:p>
    <w:p>
      <w:r>
        <w:t>作者：查灿长著</w:t>
      </w:r>
    </w:p>
    <w:p>
      <w:r>
        <w:t>出版社：广州:广东人民出版社,2006.01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转型、变项与传播  澳门早期现代化研究  鸦片战争至1945年 评论地址：https://www.jiaokey.com/book/detail/11601819.html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