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2005.4  冬</w:t>
      </w:r>
    </w:p>
    <w:p>
      <w:r>
        <w:t>作者：李师程，杨新书主编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总页数：176</w:t>
      </w:r>
    </w:p>
    <w:p>
      <w:r>
        <w:t>更多请访问教客网: www.jiaokey.com</w:t>
      </w:r>
    </w:p>
    <w:p>
      <w:r>
        <w:t>云南普洱茶  2005.4  冬 评论地址：https://www.jiaokey.com/book/detail/11601801.html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