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</w:t>
      </w:r>
    </w:p>
    <w:p>
      <w:r>
        <w:t>作者：赵九洲主编</w:t>
      </w:r>
    </w:p>
    <w:p>
      <w:r>
        <w:t>出版社：重庆：重庆大学出版社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园林树木 评论地址：https://www.jiaokey.com/book/detail/11601767.html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