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书名：破茧期  生命蜕变的关键十年</w:t>
      </w:r>
    </w:p>
    <w:p>
      <w:r>
        <w:t>作者:（美）詹姆士·杜布森（James Dobson）著；俞一菱译</w:t>
      </w:r>
    </w:p>
    <w:p>
      <w:r>
        <w:t>出版社:北京：中国轻工业出版社</w:t>
      </w:r>
    </w:p>
    <w:p>
      <w:r>
        <w:t>出版日期：2006.01</w:t>
      </w:r>
    </w:p>
    <w:p>
      <w:r>
        <w:t>总页数：212</w:t>
      </w:r>
    </w:p>
    <w:p>
      <w:r>
        <w:t>更多请访问教客网:www.jiaokey.com</w:t>
      </w:r>
    </w:p>
    <w:p>
      <w:r>
        <w:t>破茧期  生命蜕变的关键十年评论地址：https://www.jiaokey.com/book/detail/11601748.html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