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中药注射剂的不良反应</w:t>
      </w:r>
    </w:p>
    <w:p>
      <w:r>
        <w:rPr>
          <w:rFonts w:ascii="宋体" w:hAnsi="宋体" w:eastAsia="宋体"/>
          <w:sz w:val="24"/>
        </w:rPr>
        <w:t>卢海儒，文友民主编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中药注射剂的不良反应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卢海儒，文友民主编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中草药-注射剂-药物副作用-注射剂-药物副作用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本书出售、求购地址：https://www.jiaokey.com/book/detail/11601732.html</w:t>
      </w:r>
    </w:p>
    <w:p>
      <w:r>
        <w:t>更多相关图书推荐：https://www.jiaokey.com</w:t>
      </w:r>
    </w:p>
    <w:p>
      <w:r>
        <w:t>卢海儒，文友民主编 其他作品：https://www.jiaokey.com/tag/卢海儒，文友民主编.html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关键词搜索：https://www.jiaokey.com/tag/中草药-注射剂-药物副作用-注射剂-药物副作用.html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