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商业模式是企业第一生产力  商业模式决定企业成败</w:t>
      </w:r>
    </w:p>
    <w:p>
      <w:r>
        <w:rPr>
          <w:rFonts w:ascii="宋体" w:hAnsi="宋体" w:eastAsia="宋体"/>
          <w:sz w:val="24"/>
        </w:rPr>
        <w:t>王廉编著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商业模式是企业第一生产力  商业模式决定企业成败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本书出售、求购地址：https://www.jiaokey.com/book/detail/11601672.html</w:t>
      </w:r>
    </w:p>
    <w:p>
      <w:r>
        <w:t>更多相关图书推荐：https://www.jiaokey.com</w:t>
      </w:r>
    </w:p>
    <w:p>
      <w:r>
        <w:t>王廉编著 其他作品：https://www.jiaokey.com/tag/王廉编著.html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关键词搜索：https://www.jiaokey.com/tag/商业模式是企业第一生产力  商业模式决定企业成败.html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