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应用广播电视新闻学  通晓电视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应用广播电视新闻学  通晓电视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本书出售、求购地址：https://www.jiaokey.com/book/detail/11601625.html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关键词搜索：https://www.jiaokey.com/tag/应用广播电视新闻学  通晓电视.html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