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广东科学技术职业学院发展史  1985-2005  简明读本</w:t>
      </w:r>
    </w:p>
    <w:p>
      <w:r>
        <w:rPr>
          <w:rFonts w:ascii="宋体" w:hAnsi="宋体" w:eastAsia="宋体"/>
          <w:sz w:val="24"/>
        </w:rPr>
        <w:t>康思琦主编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广东科学技术职业学院发展史  1985-2005  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康思琦主编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本书出售、求购地址：https://www.jiaokey.com/book/detail/11601609.html</w:t>
      </w:r>
    </w:p>
    <w:p>
      <w:r>
        <w:t>更多相关图书推荐：https://www.jiaokey.com</w:t>
      </w:r>
    </w:p>
    <w:p>
      <w:r>
        <w:t>康思琦主编 其他作品：https://www.jiaokey.com/tag/康思琦主编.html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关键词搜索：https://www.jiaokey.com/tag/广东科学技术职业学院发展史  1985-2005  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