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朗文神奇世界英语  3</w:t>
      </w:r>
    </w:p>
    <w:p>
      <w:r>
        <w:rPr>
          <w:rFonts w:ascii="宋体" w:hAnsi="宋体" w:eastAsia="宋体"/>
          <w:sz w:val="24"/>
        </w:rPr>
        <w:t>Milada Broukal，郝萌主编；胡亚红译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朗文神奇世界英语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Milada Broukal，郝萌主编；胡亚红译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本书出售、求购地址：https://www.jiaokey.com/book/detail/11601581.html</w:t>
      </w:r>
    </w:p>
    <w:p>
      <w:r>
        <w:t>更多相关图书推荐：https://www.jiaokey.com</w:t>
      </w:r>
    </w:p>
    <w:p>
      <w:r>
        <w:t>Milada Broukal，郝萌主编；胡亚红译 其他作品：https://www.jiaokey.com/tag/Milada Broukal，郝萌主编；胡亚红译.html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关键词搜索：https://www.jiaokey.com/tag/朗文神奇世界英语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