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书名：地下水污染与防治  焦作市实证研究</w:t>
      </w:r>
    </w:p>
    <w:p>
      <w:r>
        <w:t>作者：尹国勋，周振山等编著</w:t>
      </w:r>
    </w:p>
    <w:p>
      <w:r>
        <w:t>出版社：中国环境科学出版社</w:t>
      </w:r>
    </w:p>
    <w:p>
      <w:r>
        <w:t>出版日期：2005年12月第1版</w:t>
      </w:r>
    </w:p>
    <w:p>
      <w:r>
        <w:t>总页数：237</w:t>
      </w:r>
    </w:p>
    <w:p>
      <w:r>
        <w:t>更多请访问教客网: www.jiaokey.com</w:t>
      </w:r>
    </w:p>
    <w:p>
      <w:r>
        <w:t>地下水污染与防治  焦作市实证研究 评论地址：https://www.jiaokey.com/book/detail/11601563.html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