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书名：点滴小事成大器</w:t>
      </w:r>
    </w:p>
    <w:p>
      <w:r>
        <w:t>作者：中国老年科学者协会编著郑延慧主编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总页数：129</w:t>
      </w:r>
    </w:p>
    <w:p>
      <w:r>
        <w:t>更多请访问教客网: www.jiaokey.com</w:t>
      </w:r>
    </w:p>
    <w:p>
      <w:r>
        <w:t>点滴小事成大器 评论地址：https://www.jiaokey.com/book/detail/11601529.html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