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国门风采  2001-2005检验检疫职工摄影作品选  中英文本</w:t>
      </w:r>
    </w:p>
    <w:p>
      <w:r>
        <w:rPr>
          <w:rFonts w:ascii="宋体" w:hAnsi="宋体" w:eastAsia="宋体"/>
          <w:sz w:val="24"/>
        </w:rPr>
        <w:t>李新实主编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国门风采  2001-2005检验检疫职工摄影作品选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本书出售、求购地址：https://www.jiaokey.com/book/detail/11601460.html</w:t>
      </w:r>
    </w:p>
    <w:p>
      <w:r>
        <w:t>更多相关图书推荐：https://www.jiaokey.com</w:t>
      </w:r>
    </w:p>
    <w:p>
      <w:r>
        <w:t>李新实主编 其他作品：https://www.jiaokey.com/tag/李新实主编.html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