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书名：收入差距与利益协调</w:t>
      </w:r>
    </w:p>
    <w:p>
      <w:r>
        <w:t>作者：景天魁主编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收入差距与利益协调 评论地址：https://www.jiaokey.com/book/detail/11601437.html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