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书名：发展经济理论与地区经济发展</w:t>
      </w:r>
    </w:p>
    <w:p>
      <w:r>
        <w:t>作者：郑晓幸，傅泽平，龙德灿著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总页数：382</w:t>
      </w:r>
    </w:p>
    <w:p>
      <w:r>
        <w:t>更多请访问教客网: www.jiaokey.com</w:t>
      </w:r>
    </w:p>
    <w:p>
      <w:r>
        <w:t>发展经济理论与地区经济发展 评论地址：https://www.jiaokey.com/book/detail/11601416.html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