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英语综合练习  高职高专版  1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英语综合练习  高职高专版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本书出售、求购地址：https://www.jiaokey.com/book/detail/11601253.html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关键词搜索：https://www.jiaokey.com/tag/英语综合练习  高职高专版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