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书名：扬起爱的风帆  为上海师范大学爱心学校创办十一周年喝彩</w:t>
      </w:r>
    </w:p>
    <w:p>
      <w:r>
        <w:t>作者：蒋威宜，孙勇主编</w:t>
      </w:r>
    </w:p>
    <w:p>
      <w:r>
        <w:t>出版社：上海：学林出版社</w:t>
      </w:r>
    </w:p>
    <w:p>
      <w:r>
        <w:t>出版日期：2005.11</w:t>
      </w:r>
    </w:p>
    <w:p>
      <w:r>
        <w:t>总页数：344</w:t>
      </w:r>
    </w:p>
    <w:p>
      <w:r>
        <w:t>更多请访问教客网: www.jiaokey.com</w:t>
      </w:r>
    </w:p>
    <w:p>
      <w:r>
        <w:t>扬起爱的风帆  为上海师范大学爱心学校创办十一周年喝彩 评论地址：https://www.jiaokey.com/book/detail/11601239.html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