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书名：谋事在能力  成事在做人  改变命运的12种能力</w:t>
      </w:r>
    </w:p>
    <w:p>
      <w:r>
        <w:t>作者：王鑫编著</w:t>
      </w:r>
    </w:p>
    <w:p>
      <w:r>
        <w:t>出版社：北京：中国城市出版社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谋事在能力  成事在做人  改变命运的12种能力 评论地址：https://www.jiaokey.com/book/detail/11601234.html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