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书名：俄语句子的语义结构</w:t>
      </w:r>
    </w:p>
    <w:p>
      <w:r>
        <w:t>作者：于鑫著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俄语句子的语义结构 评论地址：https://www.jiaokey.com/book/detail/11601226.html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