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汉斯与格蕾特  德国音乐剧</w:t>
      </w:r>
    </w:p>
    <w:p>
      <w:r>
        <w:rPr>
          <w:rFonts w:ascii="宋体" w:hAnsi="宋体" w:eastAsia="宋体"/>
          <w:sz w:val="24"/>
        </w:rPr>
        <w:t>曼弗雷德·希弗里茨作词/编剧/作曲；柯内利亚·比尔克-布朗英语唱词，沈承宙，叶继红，李欢译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汉斯与格蕾特  德国音乐剧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曼弗雷德·希弗里茨作词/编剧/作曲；柯内利亚·比尔克-布朗英语唱词，沈承宙，叶继红，李欢译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本书出售、求购地址：https://www.jiaokey.com/book/detail/11601128.html</w:t>
      </w:r>
    </w:p>
    <w:p>
      <w:r>
        <w:t>更多相关图书推荐：https://www.jiaokey.com</w:t>
      </w:r>
    </w:p>
    <w:p>
      <w:r>
        <w:t>曼弗雷德·希弗里茨作词/编剧/作曲；柯内利亚·比尔克-布朗英语唱词，沈承宙，叶继红，李欢译 其他作品：https://www.jiaokey.com/tag/曼弗雷德·希弗里茨作词/编剧/作曲；柯内利亚·比尔克-布朗英语唱词，沈承宙，叶继红，李欢译.html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关键词搜索：https://www.jiaokey.com/tag/汉斯与格蕾特  德国音乐剧.html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