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书名：中文FrontPage 2003短期培训教程</w:t>
      </w:r>
    </w:p>
    <w:p>
      <w:r>
        <w:t>作者：廖望等编著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总页数：192</w:t>
      </w:r>
    </w:p>
    <w:p>
      <w:r>
        <w:t>更多请访问教客网: www.jiaokey.com</w:t>
      </w:r>
    </w:p>
    <w:p>
      <w:r>
        <w:t>中文FrontPage 2003短期培训教程 评论地址：https://www.jiaokey.com/book/detail/11601055.html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