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世纪丹青  3  中国书画名家纪念馆联会十周年特集  中英文本</w:t>
      </w:r>
    </w:p>
    <w:p>
      <w:r>
        <w:rPr>
          <w:rFonts w:ascii="宋体" w:hAnsi="宋体" w:eastAsia="宋体"/>
          <w:sz w:val="24"/>
        </w:rPr>
        <w:t>卢炘主编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世纪丹青  3  中国书画名家纪念馆联会十周年特集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本书出售、求购地址：https://www.jiaokey.com/book/detail/11601043.html</w:t>
      </w:r>
    </w:p>
    <w:p>
      <w:r>
        <w:t>更多相关图书推荐：https://www.jiaokey.com</w:t>
      </w:r>
    </w:p>
    <w:p>
      <w:r>
        <w:t>卢炘主编 其他作品：https://www.jiaokey.com/tag/卢炘主编.html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关键词搜索：https://www.jiaokey.com/tag/世纪丹青  3  中国书画名家纪念馆联会十周年特集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