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书名：听，财富在敲门</w:t>
      </w:r>
    </w:p>
    <w:p>
      <w:r>
        <w:t>作者：（美）伍托斯著；王营编译</w:t>
      </w:r>
    </w:p>
    <w:p>
      <w:r>
        <w:t>出版社：北京：中国社会出版社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听，财富在敲门 评论地址：https://www.jiaokey.com/book/detail/11601026.html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