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  第二修正案  学者拟制稿及立法理由  条文、释义与论证</w:t>
      </w:r>
    </w:p>
    <w:p>
      <w:r>
        <w:rPr>
          <w:rFonts w:ascii="宋体" w:hAnsi="宋体" w:eastAsia="宋体"/>
          <w:sz w:val="24"/>
        </w:rPr>
        <w:t>徐静村等撰稿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  第二修正案  学者拟制稿及立法理由  条文、释义与论证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本书出售、求购地址：https://www.jiaokey.com/book/detail/11601021.html</w:t>
      </w:r>
    </w:p>
    <w:p>
      <w:r>
        <w:t>更多相关图书推荐：https://www.jiaokey.com</w:t>
      </w:r>
    </w:p>
    <w:p>
      <w:r>
        <w:t>徐静村等撰稿 其他作品：https://www.jiaokey.com/tag/徐静村等撰稿.html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关键词搜索：https://www.jiaokey.com/tag/中国刑事诉讼法  第二修正案  学者拟制稿及立法理由  条文、释义与论证.html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