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中国古代建筑石雕</w:t>
      </w:r>
    </w:p>
    <w:p>
      <w:r>
        <w:rPr>
          <w:rFonts w:ascii="宋体" w:hAnsi="宋体" w:eastAsia="宋体"/>
          <w:sz w:val="24"/>
        </w:rPr>
        <w:t>唐家路，王欣著文；卞志武等摄影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中国古代建筑石雕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唐家路，王欣著文；卞志武等摄影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本书出售、求购地址：https://www.jiaokey.com/book/detail/11600961.html</w:t>
      </w:r>
    </w:p>
    <w:p>
      <w:r>
        <w:t>更多相关图书推荐：https://www.jiaokey.com</w:t>
      </w:r>
    </w:p>
    <w:p>
      <w:r>
        <w:t>唐家路，王欣著文；卞志武等摄影 其他作品：https://www.jiaokey.com/tag/唐家路，王欣著文；卞志武等摄影.html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关键词搜索：https://www.jiaokey.com/tag/中国古代建筑石雕.html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