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轿车自动空调系统维修技能实训</w:t>
      </w:r>
    </w:p>
    <w:p>
      <w:r>
        <w:rPr>
          <w:rFonts w:ascii="宋体" w:hAnsi="宋体" w:eastAsia="宋体"/>
          <w:sz w:val="24"/>
        </w:rPr>
        <w:t>汪立亮，刘春玲主编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轿车自动空调系统维修技能实训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汪立亮，刘春玲主编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本书出售、求购地址：https://www.jiaokey.com/book/detail/11600949.html</w:t>
      </w:r>
    </w:p>
    <w:p>
      <w:r>
        <w:t>更多相关图书推荐：https://www.jiaokey.com</w:t>
      </w:r>
    </w:p>
    <w:p>
      <w:r>
        <w:t>汪立亮，刘春玲主编 其他作品：https://www.jiaokey.com/tag/汪立亮，刘春玲主编.html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关键词搜索：https://www.jiaokey.com/tag/轿车自动空调系统维修技能实训.html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