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首届中国当代艺术年鉴展  当代视象  为收藏家办的展览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首届中国当代艺术年鉴展  当代视象  为收藏家办的展览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本书出售、求购地址：https://www.jiaokey.com/book/detail/11600937.html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关键词搜索：https://www.jiaokey.com/tag/首届中国当代艺术年鉴展  当代视象  为收藏家办的展览.html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