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一年级.下册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一年级.下册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本书出售、求购地址：https://www.jiaokey.com/book/detail/11600927.html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关键词搜索：https://www.jiaokey.com/tag/思想政治  一年级.下册.html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