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冲突与平衡  婚姻法实践性问题研究</w:t>
      </w:r>
    </w:p>
    <w:p>
      <w:r>
        <w:rPr>
          <w:rFonts w:ascii="宋体" w:hAnsi="宋体" w:eastAsia="宋体"/>
          <w:sz w:val="24"/>
        </w:rPr>
        <w:t>郭丽红著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冲突与平衡  婚姻法实践性问题研究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郭丽红著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本书出售、求购地址：https://www.jiaokey.com/book/detail/11600917.html</w:t>
      </w:r>
    </w:p>
    <w:p>
      <w:r>
        <w:t>更多相关图书推荐：https://www.jiaokey.com</w:t>
      </w:r>
    </w:p>
    <w:p>
      <w:r>
        <w:t>郭丽红著 其他作品：https://www.jiaokey.com/tag/郭丽红著.html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关键词搜索：https://www.jiaokey.com/tag/冲突与平衡  婚姻法实践性问题研究.html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