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书名：民意社区  芜湖市利用网络实行政府与市民互动</w:t>
      </w:r>
    </w:p>
    <w:p>
      <w:r>
        <w:t>作者：丁祖荣主编</w:t>
      </w:r>
    </w:p>
    <w:p>
      <w:r>
        <w:t>出版社：合肥：安徽人民出版社</w:t>
      </w:r>
    </w:p>
    <w:p>
      <w:r>
        <w:t>出版日期：2005.12</w:t>
      </w:r>
    </w:p>
    <w:p>
      <w:r>
        <w:t>总页数：348</w:t>
      </w:r>
    </w:p>
    <w:p>
      <w:r>
        <w:t>更多请访问教客网: www.jiaokey.com</w:t>
      </w:r>
    </w:p>
    <w:p>
      <w:r>
        <w:t>民意社区  芜湖市利用网络实行政府与市民互动 评论地址：https://www.jiaokey.com/book/detail/11600892.html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