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书名：演绎自我  当代青年成功素质发展报告</w:t>
      </w:r>
    </w:p>
    <w:p>
      <w:r>
        <w:t>作者：钟志贤著</w:t>
      </w:r>
    </w:p>
    <w:p>
      <w:r>
        <w:t>出版社：南昌：江西高校出版社</w:t>
      </w:r>
    </w:p>
    <w:p>
      <w:r>
        <w:t>出版日期：2005.10</w:t>
      </w:r>
    </w:p>
    <w:p>
      <w:r>
        <w:t>总页数：282</w:t>
      </w:r>
    </w:p>
    <w:p>
      <w:r>
        <w:t>更多请访问教客网: www.jiaokey.com</w:t>
      </w:r>
    </w:p>
    <w:p>
      <w:r>
        <w:t>演绎自我  当代青年成功素质发展报告 评论地址：https://www.jiaokey.com/book/detail/11600856.html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