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作者：周为群，苗尤凤主编</w:t>
      </w:r>
    </w:p>
    <w:p>
      <w:r>
        <w:t>出版社：郑州：河南人民出版社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马克思主义哲学原理 评论地址：https://www.jiaokey.com/book/detail/11600830.html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