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纳尼亚益智游戏  纳尼亚传奇  狮子、女巫、魔衣橱</w:t>
      </w:r>
    </w:p>
    <w:p>
      <w:r>
        <w:rPr>
          <w:rFonts w:ascii="宋体" w:hAnsi="宋体" w:eastAsia="宋体"/>
          <w:sz w:val="24"/>
        </w:rPr>
        <w:t>朱丽亚·西蒙-柯尔，赛迪·彻斯特菲尔德游戏设计；C.S.刘易斯（C. S. Lewis）原著；老川译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纳尼亚益智游戏  纳尼亚传奇  狮子、女巫、魔衣橱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朱丽亚·西蒙-柯尔，赛迪·彻斯特菲尔德游戏设计；C.S.刘易斯（C. S. Lewis）原著；老川译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本书出售、求购地址：https://www.jiaokey.com/book/detail/11600818.html</w:t>
      </w:r>
    </w:p>
    <w:p>
      <w:r>
        <w:t>更多相关图书推荐：https://www.jiaokey.com</w:t>
      </w:r>
    </w:p>
    <w:p>
      <w:r>
        <w:t>朱丽亚·西蒙-柯尔，赛迪·彻斯特菲尔德游戏设计；C.S.刘易斯（C. S. Lewis）原著；老川译 其他作品：https://www.jiaokey.com/tag/朱丽亚·西蒙-柯尔，赛迪·彻斯特菲尔德游戏设计；C.S.刘易斯（C. S. Lewis）原著；老川译.html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关键词搜索：https://www.jiaokey.com/tag/纳尼亚益智游戏  纳尼亚传奇  狮子、女巫、魔衣橱.html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