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我们涟邵</w:t>
      </w:r>
    </w:p>
    <w:p>
      <w:r>
        <w:rPr>
          <w:rFonts w:ascii="宋体" w:hAnsi="宋体" w:eastAsia="宋体"/>
          <w:sz w:val="24"/>
        </w:rPr>
        <w:t>谭谈主编；湖南省涟邵矿业集团公司，湖南省文学艺术界联合会编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我们涟邵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谭谈主编；湖南省涟邵矿业集团公司，湖南省文学艺术界联合会编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文艺(学科: 作品 地点: 中国 年代: 现代) 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本书出售、求购地址：https://www.jiaokey.com/book/detail/11600812.html</w:t>
      </w:r>
    </w:p>
    <w:p>
      <w:r>
        <w:t>更多相关图书推荐：https://www.jiaokey.com</w:t>
      </w:r>
    </w:p>
    <w:p>
      <w:r>
        <w:t>谭谈主编；湖南省涟邵矿业集团公司，湖南省文学艺术界联合会编 其他作品：https://www.jiaokey.com/tag/谭谈主编；湖南省涟邵矿业集团公司，湖南省文学艺术界联合会编.html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关键词搜索：https://www.jiaokey.com/tag/文艺(学科: 作品 地点: 中国 年代: 现代) 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