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生存教育  正确应对危机和灾难</w:t>
      </w:r>
    </w:p>
    <w:p>
      <w:r>
        <w:rPr>
          <w:rFonts w:ascii="宋体" w:hAnsi="宋体" w:eastAsia="宋体"/>
          <w:sz w:val="24"/>
        </w:rPr>
        <w:t>曹文，谢婧编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生存教育  正确应对危机和灾难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曹文，谢婧编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本书出售、求购地址：https://www.jiaokey.com/book/detail/11600748.html</w:t>
      </w:r>
    </w:p>
    <w:p>
      <w:r>
        <w:t>更多相关图书推荐：https://www.jiaokey.com</w:t>
      </w:r>
    </w:p>
    <w:p>
      <w:r>
        <w:t>曹文，谢婧编 其他作品：https://www.jiaokey.com/tag/曹文，谢婧编.html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关键词搜索：https://www.jiaokey.com/tag/生存教育  正确应对危机和灾难.html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