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书名：四川省电力公司生产人员岗位培训标准</w:t>
      </w:r>
    </w:p>
    <w:p>
      <w:r>
        <w:t>作者：四川省电力公司组编</w:t>
      </w:r>
    </w:p>
    <w:p>
      <w:r>
        <w:t>出版社：成都：电子科技大学出版社</w:t>
      </w:r>
    </w:p>
    <w:p>
      <w:r>
        <w:t>出版日期：2005.10</w:t>
      </w:r>
    </w:p>
    <w:p>
      <w:r>
        <w:t>总页数：641</w:t>
      </w:r>
    </w:p>
    <w:p>
      <w:r>
        <w:t>更多请访问教客网: www.jiaokey.com</w:t>
      </w:r>
    </w:p>
    <w:p>
      <w:r>
        <w:t>四川省电力公司生产人员岗位培训标准 评论地址：https://www.jiaokey.com/book/detail/11600736.html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