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王满恩,张继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王满恩,张继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9787801563921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中等职业教育国家规划教材 中药专业:本书介绍了从事中药鉴定工作必备的知识。并阐述了常用中药材的真伪优劣鉴别依据。</w:t>
      </w:r>
    </w:p>
    <w:p/>
    <w:p>
      <w:r>
        <w:t>本书出售、求购地址：https://www.jiaokey.com/book/detail/11600727.html</w:t>
      </w:r>
    </w:p>
    <w:p>
      <w:r>
        <w:t>更多中药学图书推荐：https://www.jiaokey.com</w:t>
      </w:r>
    </w:p>
    <w:p>
      <w:r>
        <w:t>王满恩,张继 其他作品：https://www.jiaokey.com/tag/王满恩,张继.html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