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全国一级建造师考试  房屋建筑工程专业  实战训练题集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全国一级建造师考试  房屋建筑工程专业  实战训练题集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本书出售、求购地址：https://www.jiaokey.com/book/detail/11600665.html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关键词搜索：https://www.jiaokey.com/tag/全国一级建造师考试  房屋建筑工程专业  实战训练题集.html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