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单片机程序设计及应用从基础到实践</w:t>
      </w:r>
    </w:p>
    <w:p>
      <w:r>
        <w:rPr>
          <w:rFonts w:ascii="宋体" w:hAnsi="宋体" w:eastAsia="宋体"/>
          <w:sz w:val="24"/>
        </w:rPr>
        <w:t>杨将新，李华军，刘东骏编著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单片机程序设计及应用从基础到实践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杨将新，李华军，刘东骏编著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本书出售、求购地址：https://www.jiaokey.com/book/detail/11600649.html</w:t>
      </w:r>
    </w:p>
    <w:p>
      <w:r>
        <w:t>更多相关图书推荐：https://www.jiaokey.com</w:t>
      </w:r>
    </w:p>
    <w:p>
      <w:r>
        <w:t>杨将新，李华军，刘东骏编著 其他作品：https://www.jiaokey.com/tag/杨将新，李华军，刘东骏编著.html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关键词搜索：https://www.jiaokey.com/tag/单片机程序设计及应用从基础到实践.html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