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选修4  中国现代散文选读学习册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选修4  中国现代散文选读学习册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本书出售、求购地址：https://www.jiaokey.com/book/detail/11600648.html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选修4  中国现代散文选读学习册.html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