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漫画社区矫正</w:t>
      </w:r>
    </w:p>
    <w:p>
      <w:r>
        <w:rPr>
          <w:rFonts w:ascii="宋体" w:hAnsi="宋体" w:eastAsia="宋体"/>
          <w:sz w:val="24"/>
        </w:rPr>
        <w:t>荣容主编；王敬儒撰稿；北京市朝阳区阳光社区矫正服务中心编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漫画社区矫正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荣容主编；王敬儒撰稿；北京市朝阳区阳光社区矫正服务中心编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本书出售、求购地址：https://www.jiaokey.com/book/detail/11600631.html</w:t>
      </w:r>
    </w:p>
    <w:p>
      <w:r>
        <w:t>更多相关图书推荐：https://www.jiaokey.com</w:t>
      </w:r>
    </w:p>
    <w:p>
      <w:r>
        <w:t>荣容主编；王敬儒撰稿；北京市朝阳区阳光社区矫正服务中心编 其他作品：https://www.jiaokey.com/tag/荣容主编；王敬儒撰稿；北京市朝阳区阳光社区矫正服务中心编.html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关键词搜索：https://www.jiaokey.com/tag/漫画社区矫正.html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